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554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Ягублу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Тургаи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1rplc-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2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Ягублу 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12.03.2025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3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11.03.2025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№ </w:t>
      </w:r>
      <w:r>
        <w:rPr>
          <w:rStyle w:val="cat-UserDefinedgrp-44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06.03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Ягублу 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Ягублу 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Ягублу 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5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03.04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Ягублу 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списком внутренних почтовых отправлений о направлении копии протокола об административном правонарушении Ягублу Т.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отсутствии сведений об оплате штрафа;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</w:t>
      </w:r>
      <w:r>
        <w:rPr>
          <w:rStyle w:val="cat-UserDefinedgrp-44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06.03.2024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Ягублу 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4 ст. 12.16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телеграммой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извещении Ягублу Т.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времени и месте составления протокола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z w:val="25"/>
          <w:szCs w:val="25"/>
        </w:rPr>
        <w:t>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Ягублу 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11.03.2025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Ягублу 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Ягублу 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Ягублу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Тургаи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три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0412365400395005542520164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5">
    <w:name w:val="cat-ExternalSystemDefined grp-41 rplc-5"/>
    <w:basedOn w:val="DefaultParagraphFont"/>
  </w:style>
  <w:style w:type="character" w:customStyle="1" w:styleId="cat-PassportDatagrp-31rplc-6">
    <w:name w:val="cat-PassportData grp-31 rplc-6"/>
    <w:basedOn w:val="DefaultParagraphFont"/>
  </w:style>
  <w:style w:type="character" w:customStyle="1" w:styleId="cat-UserDefinedgrp-43rplc-7">
    <w:name w:val="cat-UserDefined grp-43 rplc-7"/>
    <w:basedOn w:val="DefaultParagraphFont"/>
  </w:style>
  <w:style w:type="character" w:customStyle="1" w:styleId="cat-PassportDatagrp-32rplc-10">
    <w:name w:val="cat-PassportData grp-32 rplc-10"/>
    <w:basedOn w:val="DefaultParagraphFont"/>
  </w:style>
  <w:style w:type="character" w:customStyle="1" w:styleId="cat-ExternalSystemDefinedgrp-40rplc-11">
    <w:name w:val="cat-ExternalSystemDefined grp-40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UserDefinedgrp-43rplc-15">
    <w:name w:val="cat-UserDefined grp-43 rplc-15"/>
    <w:basedOn w:val="DefaultParagraphFont"/>
  </w:style>
  <w:style w:type="character" w:customStyle="1" w:styleId="cat-UserDefinedgrp-44rplc-20">
    <w:name w:val="cat-UserDefined grp-44 rplc-20"/>
    <w:basedOn w:val="DefaultParagraphFont"/>
  </w:style>
  <w:style w:type="character" w:customStyle="1" w:styleId="cat-UserDefinedgrp-45rplc-28">
    <w:name w:val="cat-UserDefined grp-45 rplc-28"/>
    <w:basedOn w:val="DefaultParagraphFont"/>
  </w:style>
  <w:style w:type="character" w:customStyle="1" w:styleId="cat-UserDefinedgrp-44rplc-32">
    <w:name w:val="cat-UserDefined grp-44 rplc-32"/>
    <w:basedOn w:val="DefaultParagraphFont"/>
  </w:style>
  <w:style w:type="character" w:customStyle="1" w:styleId="cat-UserDefinedgrp-46rplc-51">
    <w:name w:val="cat-UserDefined grp-46 rplc-51"/>
    <w:basedOn w:val="DefaultParagraphFont"/>
  </w:style>
  <w:style w:type="character" w:customStyle="1" w:styleId="cat-UserDefinedgrp-47rplc-54">
    <w:name w:val="cat-UserDefined grp-47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